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7a9b" w14:textId="6957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66115 тысяч тенге, в том числе:</w:t>
      </w:r>
    </w:p>
    <w:bookmarkEnd w:id="1"/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5186 тысяч тенге;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152 тысяч тенге;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60777 тысяч тенге;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67757,4 тысяч тенге;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-1642,4 тысяч тенге;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1642,4 тысяч тенге;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1642,4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Акжона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153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Акжонского сельского округа в районном бюджете на 2024 год за счет средств республиканского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акимаАкжонского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Майдакольскому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153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Акжонского сельского округа в 2023 году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акимаАкжонского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