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232" w14:textId="8a0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125213 тысяч тенге, в том числе:</w:t>
      </w:r>
    </w:p>
    <w:bookmarkEnd w:id="1"/>
    <w:bookmarkStart w:name="z7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8483 тысяч тенге;</w:t>
      </w:r>
    </w:p>
    <w:bookmarkEnd w:id="2"/>
    <w:bookmarkStart w:name="z7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264 тысяч тенге;</w:t>
      </w:r>
    </w:p>
    <w:bookmarkEnd w:id="4"/>
    <w:bookmarkStart w:name="z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115835 тысяч тенге;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126706,4 тысяч тенге;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-1493,4 тысяч тенге;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1493,4 тысяч тенге;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1493,4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2024 год целевые трансферты бюджету сельского округа Арыкбалык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Арыкбалык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- в редакции решения Казалинского районного маслихата Кызылординской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дорог в городах районного значения, селах, поселках, сельских округах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Арыкбалык за счет средств районного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к проекту строительства пешеходного перехода к дороге в школу №94 (улицы Жалгасбаева, Оспанова) в рамках проекта комфортной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и тротуара возле "Комфортной школы" в селе Жанкожа батыр, арыкбалыкского сельского округа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Арыкбалыкского сельского округа на 2024 год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акимаАрыкбалыкского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переданы Культурному центру "Жанкожа" для повышения заработной платы отдельным категориям госслужащих,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156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Арыкбалыкского сельского округа в 2023 году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Арыкбалыкского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