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7ac2" w14:textId="8f27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Басыкара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Басыкара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107267 тысяч тенге, в том числе: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9192 тысяч тенге;</w:t>
      </w:r>
    </w:p>
    <w:bookmarkEnd w:id="2"/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3"/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97755 тысяч тенге;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110877,7 тысяч тенге;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-3610,7 тысяч тенге;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3610,7 тысяч тенге;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3610,7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Басыкара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капитального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Басыкара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Басыкара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157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Басыкаринского сельского округа на 2024 год за счет средств республиканского бюджета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Басыкаринскогосельского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Басыкаринскому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бюджет Басыкаринского сельского округа на 2024 год текущие целевые трансферты, выделенные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на отопительный сезон в Аппарат акима Басыкарского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твердого топлива на отопительный сезон Басыкарского сельского клуба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157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Басыкаринского сельского округа в 2023 году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Басыкаринского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