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ce2e" w14:textId="d7dc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99918 тысяч тенге, в том числе:</w:t>
      </w:r>
    </w:p>
    <w:bookmarkEnd w:id="1"/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7236 тысяч тенге;</w:t>
      </w:r>
    </w:p>
    <w:bookmarkEnd w:id="2"/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тысяч тенге;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92621 тысяч тенге;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100351,1 тысяч тенге;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-433,1 тысяч тенге;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433,1 тысяч тенге;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\решения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Бозколь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\решения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от"22" декабря 2023 года № 159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Бозкол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3 улиц в селе Бозколь и проведение государственной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 паровых котлов в системе отопления Дома культуры села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Бозколского сельского округа на 2024 год за счет средств республиканского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Бозколского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Бозкольскому 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Бозколского сельского округа в 2023 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Бозколского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