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f7f7" w14:textId="5e1f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Карашенгель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Карашенгель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Start w:name="z5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117608 тысяч тенге, в том числе:</w:t>
      </w:r>
    </w:p>
    <w:bookmarkEnd w:id="1"/>
    <w:bookmarkStart w:name="z5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4802тысяч тенге;</w:t>
      </w:r>
    </w:p>
    <w:bookmarkEnd w:id="2"/>
    <w:bookmarkStart w:name="z5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651 тысяч тенге;</w:t>
      </w:r>
    </w:p>
    <w:bookmarkEnd w:id="3"/>
    <w:bookmarkStart w:name="z5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4"/>
    <w:bookmarkStart w:name="z5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111955 тысяч тенге;</w:t>
      </w:r>
    </w:p>
    <w:bookmarkEnd w:id="5"/>
    <w:bookmarkStart w:name="z5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118329 тысяч тенге;</w:t>
      </w:r>
    </w:p>
    <w:bookmarkEnd w:id="6"/>
    <w:bookmarkStart w:name="z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-721 тысяч тенге;</w:t>
      </w:r>
    </w:p>
    <w:bookmarkEnd w:id="13"/>
    <w:bookmarkStart w:name="z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721 тысяч тенге;</w:t>
      </w:r>
    </w:p>
    <w:bookmarkEnd w:id="14"/>
    <w:bookmarkStart w:name="z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721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06.05.2024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2024 год целевые трансферты бюджету сельского округа Карашенгель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Карашенгель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06.05.2024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160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Карашенгель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 "декабря 2023 года № 160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Карашенгель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"22"декабря 2023 года № 160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Карашенгель за счет средств районного бюджета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землеустроительные работы под детскую площадку, построенную в поселках Кобек, Ойинды, Алтай, Шитубек, Уйрек села Карашенгель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светильников ночного освещения в населенном пункте Уйрек села Карашенгель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"22"декабря 2023 года № 160</w:t>
            </w:r>
          </w:p>
        </w:tc>
      </w:tr>
    </w:tbl>
    <w:bookmarkStart w:name="z5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Карашенгель за счет средств респуликанский бюджета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 акима Карашенгельского сельского округа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сельскому клубу Жалантос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