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61a9" w14:textId="0916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100070 тысяч тенге, в том числе: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5309 тысяч тенге;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 тысяч тенге;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 тысяч тенге;</w:t>
      </w:r>
    </w:p>
    <w:bookmarkEnd w:id="4"/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94054 тысяч тенге;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100858 тысяч тенге;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тысяч тенге;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тысяч тенге;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161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Коларыкского сельского округа в районном бюджете на 2024 год за счет средств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Казалинского районного маслихата Кызылординской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Коларыкского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Актан батыр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