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cfa7" w14:textId="719c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Кумжиек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Кумжиек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5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100419 тысяч тенге, в том числе:</w:t>
      </w:r>
    </w:p>
    <w:bookmarkEnd w:id="1"/>
    <w:bookmarkStart w:name="z5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7225 тысяч тенге;</w:t>
      </w:r>
    </w:p>
    <w:bookmarkEnd w:id="2"/>
    <w:bookmarkStart w:name="z6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тысяч тенге;</w:t>
      </w:r>
    </w:p>
    <w:bookmarkEnd w:id="3"/>
    <w:bookmarkStart w:name="z6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425 тысяч тенге;</w:t>
      </w:r>
    </w:p>
    <w:bookmarkEnd w:id="4"/>
    <w:bookmarkStart w:name="z6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92710 тысяч тенге;</w:t>
      </w:r>
    </w:p>
    <w:bookmarkEnd w:id="5"/>
    <w:bookmarkStart w:name="z6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100529,5 тысяч тенге;</w:t>
      </w:r>
    </w:p>
    <w:bookmarkEnd w:id="6"/>
    <w:bookmarkStart w:name="z6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6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6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6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-110,5 тысяч тенге;</w:t>
      </w:r>
    </w:p>
    <w:bookmarkEnd w:id="13"/>
    <w:bookmarkStart w:name="z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110,5 тысяч тенге;</w:t>
      </w:r>
    </w:p>
    <w:bookmarkEnd w:id="14"/>
    <w:bookmarkStart w:name="z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7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7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110,5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06.11.2024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Кумжиек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162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Кумжиек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162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Кумжиек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162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Кумжиекского сельского округа в районном бюджете на 2024 год за счет средств республиканского бюджета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 Кумжиекского сельского округа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сельскому клубу Пиримов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162</w:t>
            </w:r>
          </w:p>
        </w:tc>
      </w:tr>
    </w:tbl>
    <w:bookmarkStart w:name="z5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Кумжиек за счет средств районного бюджета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Казалинского районного маслихата Кызылординской области от 09.08.2024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от снега автомобильных дорог населенных пунктов Жаубасар, Айтимбет, Тапа из села К. Пиримов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162</w:t>
            </w:r>
          </w:p>
        </w:tc>
      </w:tr>
    </w:tbl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неиспользованной (недоиспользованной) в течение финансового года суммы целевых трансфертов, выделенных из районного бюджета бюджету Кумжиекского сельского округа в 2023 году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Кумжиекского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