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b93" w14:textId="38c5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бюджет сельского округа Кызылкум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94730 тысяч тенге, в том числе: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5493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89080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97568,2 тысяч тенге;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-2838,2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2838,2 тысяч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2838,2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Кызылкум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Кызылкумского сельского округа на 2024 год за счет средств республиканского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Кызылкумского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Каукейскому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Кызылкум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генератора, обеспечивающего электрическое освещение населению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электрического насоса для перекачки воды в населенный пункт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Кызылкумского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Кызылкумского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