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4cfe" w14:textId="6114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Муратбаев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Г.Муратбаев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95890 тысяч тенге, в том числе:</w:t>
      </w:r>
    </w:p>
    <w:bookmarkEnd w:id="1"/>
    <w:bookmarkStart w:name="z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5959 тысяч тенге;</w:t>
      </w:r>
    </w:p>
    <w:bookmarkEnd w:id="2"/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2221 тысяч тенге;</w:t>
      </w:r>
    </w:p>
    <w:bookmarkEnd w:id="4"/>
    <w:bookmarkStart w:name="z7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87710 тысяч тенге;</w:t>
      </w:r>
    </w:p>
    <w:bookmarkEnd w:id="5"/>
    <w:bookmarkStart w:name="z7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96418,4 тысяч тенге;</w:t>
      </w:r>
    </w:p>
    <w:bookmarkEnd w:id="6"/>
    <w:bookmarkStart w:name="z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8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8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8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-528,4 тысяч тенге;</w:t>
      </w:r>
    </w:p>
    <w:bookmarkEnd w:id="13"/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528,4 тысяч тенге;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8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166</w:t>
            </w:r>
          </w:p>
        </w:tc>
      </w:tr>
    </w:tbl>
    <w:bookmarkStart w:name="z6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Г. Муратбаев</w:t>
      </w:r>
    </w:p>
    <w:bookmarkEnd w:id="1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166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Г.Муратбаева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166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Г.Муратбаева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166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Г. Муратбаевского сельского округа на 2024 год за счет средств республиканского бюджета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Г.Муратбаевского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Г.Муратбаевскому 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166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Муратбаев за счет средств районного бюджета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в редакции решения Казалинского районного маслихата Кызылординской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дезинфекцию садов "Атамекен", "Центральный парк", "сад Гани" "Тәуелсіздік" в селе Г. 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фонду оплаты труда в связи с получением высшей категории работником художественного руководителя сельского Дома культуры Г. 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166</w:t>
            </w:r>
          </w:p>
        </w:tc>
      </w:tr>
    </w:tbl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Г. Муратбаевского сельского округа в 2023 году</w:t>
      </w:r>
    </w:p>
    <w:bookmarkEnd w:id="28"/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Г.Муратбаевского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