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94d3" w14:textId="f979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Сарбулак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Сарбулак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66940 тысяч тенге, в том числе:</w:t>
      </w:r>
    </w:p>
    <w:bookmarkEnd w:id="1"/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4007 тысяч тенге;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62933 тысяч тенге;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67081 тысяч тенге;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 тенге;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Сарбулак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Сарбулак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168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Сарбулак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168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Сарбулакского сельского округа в районном бюджете на 2024 год за счет средств республиканского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Сарбулакского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Сарбулакскому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