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964c" w14:textId="8219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Сарыкол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декабря 2023 года № 169.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Сарыкол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7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84748 тысяч тенге, в том числе:</w:t>
      </w:r>
    </w:p>
    <w:bookmarkEnd w:id="1"/>
    <w:bookmarkStart w:name="z7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5952 тысяч тенге;</w:t>
      </w:r>
    </w:p>
    <w:bookmarkEnd w:id="2"/>
    <w:bookmarkStart w:name="z7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 тысяч тенге;</w:t>
      </w:r>
    </w:p>
    <w:bookmarkEnd w:id="3"/>
    <w:bookmarkStart w:name="z7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138 тысяч тенге;</w:t>
      </w:r>
    </w:p>
    <w:bookmarkEnd w:id="4"/>
    <w:bookmarkStart w:name="z8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78594 тысяч тенге;</w:t>
      </w:r>
    </w:p>
    <w:bookmarkEnd w:id="5"/>
    <w:bookmarkStart w:name="z8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85321,1 тысяч тенге;</w:t>
      </w:r>
    </w:p>
    <w:bookmarkEnd w:id="6"/>
    <w:bookmarkStart w:name="z8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8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8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8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8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8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8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-573,1 тысяч тенге;</w:t>
      </w:r>
    </w:p>
    <w:bookmarkEnd w:id="13"/>
    <w:bookmarkStart w:name="z8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573,1 тысяч тенге;</w:t>
      </w:r>
    </w:p>
    <w:bookmarkEnd w:id="14"/>
    <w:bookmarkStart w:name="z9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9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9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573,1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Сарыколь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1 - в редакции решения Казалинского районного маслихата Кызылординской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169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Сарыкөл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169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Сарыкөл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169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Сарыколь сельского округа на 2024 год за счет средств республиканского бюджета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Казалинского районного маслихата Кызылординской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аппарату акимаСаркольского сельского округа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Абайскому сельскому клубу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Повысить заработную плату отдельным категориям государственных служащих, работников организаций, работников казенных предприятий специалистам водоопреснительной установки.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169</w:t>
            </w:r>
          </w:p>
        </w:tc>
      </w:tr>
    </w:tbl>
    <w:bookmarkStart w:name="z5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бюджет Сарыкольского сельского округа на 2024 год за счет средств районного бюджета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Исключено решением Казалинского районного маслихата Кызылординской области от 06.11.2024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169</w:t>
            </w:r>
          </w:p>
        </w:tc>
      </w:tr>
    </w:tbl>
    <w:bookmarkStart w:name="z5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неиспользованной (недоиспользованной) в течение финансового года суммы целевых трансфертов, выделенных из районного бюджета бюджету Сарыкольского сельского округа в 2024 году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Казалинского районного маслихата Кызылординской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Сарыколь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