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2aec" w14:textId="a852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93310 тысяч тенге, в том числе:</w:t>
      </w:r>
    </w:p>
    <w:bookmarkEnd w:id="1"/>
    <w:bookmarkStart w:name="z7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5757 тысяч тенге;</w:t>
      </w:r>
    </w:p>
    <w:bookmarkEnd w:id="2"/>
    <w:bookmarkStart w:name="z7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тысяч тенге;</w:t>
      </w:r>
    </w:p>
    <w:bookmarkEnd w:id="4"/>
    <w:bookmarkStart w:name="z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87393 тысяч тенге;</w:t>
      </w:r>
    </w:p>
    <w:bookmarkEnd w:id="5"/>
    <w:bookmarkStart w:name="z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94131,6 тысяч тенге;</w:t>
      </w:r>
    </w:p>
    <w:bookmarkEnd w:id="6"/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-821,6 тысяч тенге;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821,6 тысяч тенге;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местных бюджетных программ, не подлежащих секвестру в процессе исполнения местного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2024 год целевые трансферты бюджету сельского округа Шакен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Шакен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Шакен за счет средств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09.08.2024 года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Шакенского сельского округа на 2024 год за счет средств республиканского бюджета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акимаШакенского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Шакенскому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171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Шакенского сельского округа в 2023 году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Шакенского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