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ea6a" w14:textId="bbae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безымянным улицам села Лакалы сельского округа Тасарык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Тасарык Казалинского района Кызылординской области от 12 июля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Лакалы и на основании заключения областной ономастической комиссии от 18 августа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безымянным улицам села Лакалы сельского округа Тасарык следующие наименования: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улица Сәрсенбай Жамбылов;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улица Өтепәлі Меденеев;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улица Шәки Мәмбетов.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Тасарык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