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c93c" w14:textId="4adc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21 декабря 2022 года № 252 "О бюджете сельского округа Акай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189 049,3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171 584,3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189 757,8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110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252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2023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Кудайбердиева села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Казыбек би села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Баймаханова села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проведения заключения экпертизы освещения улицы Б.Майлина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проведения заключения экпертизы освещения улицы М.Ауезова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 и спортивного тренажера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средние ремонтные работы улиц Толе би, Жанкожа батыра, Бейбитшилик, Астана, Куншигарова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государственную экспертизу дорог улиц в населенном пункте Акаи (Толе би, Жанкожа батыра, Бейбитшилик, Астана, Куншигарова)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