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9183" w14:textId="6a79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от 21 декабря 2022 года № 253 "О бюджете сельского округа ІІІ Интернационал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апреля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ІІІ Интернационал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ІІІ Интернационал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113 777,4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97 941,4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114 104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326,6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районного бюджета в 2022 году в районный бюджет в сумме 1,6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253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