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49f3" w14:textId="7a04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254 "О бюджете сельского округа Акжар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123 301,4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119 151,4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