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8197" w14:textId="8fd8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21 декабря 2022 года № 255 "О бюджете сельского округа Жанажол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Жанажол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128 019,1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122 840,8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128 511,8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Утвердить целевые трансферты, предусмотренные в бюджете сельского округа Жанажол на 2023 год за счет Национального фонда Республики Казахстан согласно приложению 4.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Утвердить целевые трансферты, предусмотренные в бюджете сельского округа Жанажол на 2023 год за счет районного бюджета согласно приложению 5.".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4,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 " апреля 2023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2023 год за счет Национального фонда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Абсаттар Мажибаев, Кыржыкбай Нурлыбаев, Карбоз Нурпеисов, Оразкул Шегебаева, Кенжали Кошкаров в сельском округе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46508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 " апреля 2023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2023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Абсаттар Мажибаев, Кыржыкбай Нурлыбаев, Карбоз Нурпеисов, Оразкул Шегебаева, Кенжали Кошкарова в сельском округе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5169,8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