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14f7" w14:textId="14c1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Кармакшинского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12 мая 2023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Кармакшинского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12 " мая 2023 года № 47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Кармакшинского районного маслихата"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приложением 2 к приказу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"О некоторых вопросах оценки деятельности административных государственных служащих" (зарегистрированных в Реестре государственной регистрации нормативных правовых актов за №16299)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Кармакшинского районного маслихата" (далее – служащие корпуса "Б").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 маслихата – административный государственный служащий корпуса "Б" категорий Е-2;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 маслихата;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 либо направленные на повышение эффективности деятельности государственного органа;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качества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компетенции путем опроса круга лиц из рабочего окружения оцениваемого лица;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 главный специалист по кадровой работе, в том числе посредством информационной системы.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по кадровой работе в информационной системе создается график оценки служащих который утверждается председателем маслихата.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по кадровой работе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главного специалиста по кадровой работе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по кадровой работе при содействии всех заинтересованных лиц и сторон.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доведение до сведения оцениваемых лиц стратегических целей государственного органа, общего результата работы государственного органа за отчетный период;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по кадровой работе обеспечивает: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по кадровой работе и участникам калибровочных сессий.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главным специалистом по кадровой работе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по кадровой работе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конкретными (точно определяется результат с указанием ожидаемого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положительного изменения, который необходимо достичь);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достижения КЦИ);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либо на повышение эффективности деятельности государственного органа.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 по кадровой работе,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 по кадровой работе.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по кадровой работе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 по кадровой работе.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 по кадровой работе, для каждого оцениваемого лица.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по кадровой работе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главным специалистом по кадровой работе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по кадровой работе организовывает деятельность калибровочной сессии.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по кадровой работе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председатель маслихата ___________________________ (фамилия, инициалы) дата _______________________ подпись ____________________</w:t>
            </w:r>
          </w:p>
        </w:tc>
      </w:tr>
    </w:tbl>
    <w:bookmarkStart w:name="z15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 год (период, на который составляется индивидуальный план) Фамилия, имя, отчество (при его наличии) служащего: ____________________________ Должность служащего:________________________________________________________ Наименование структурного подразделения служащего:____________________________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Наиме-нова-ние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пока-зателя согла-шения служа-щего корпуса "А" либо доку-мента сис-темы государ-ствен-ного плани-рования выте-кает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6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(Ф.И.О., должность оцениваемого лица) ____________________________ (оцениваемый период)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итоговой оценки. Оцениваемое лицо __________________________________ (фамилия, инициалы) дата __________________________________ подпись __________________________________ Оценивающее лицо _____________________________________ (фамилия, инициалы) дата _________________________________ подпись _____________________________________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определения допустимой оценки в зависимости от процента реализации ключевого целевого индикатора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7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46"/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 Ф.И.О. оценивающего служащего (руководителя структурного подразделения/государственного органа) ____________________________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8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 Ф.И.О. руководителя структурного подразделения ___________________________ Уважаемый респондент!</w:t>
      </w:r>
    </w:p>
    <w:bookmarkEnd w:id="150"/>
    <w:bookmarkStart w:name="z19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20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 Ф.И.О. оцениваемого служащего Уважаемый респондент!</w:t>
      </w:r>
    </w:p>
    <w:bookmarkEnd w:id="157"/>
    <w:bookmarkStart w:name="z20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21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165"/>
    <w:bookmarkStart w:name="z21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подразделения_________________________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69"/>
    <w:bookmarkStart w:name="z22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Кармакшинского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22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71"/>
    <w:bookmarkStart w:name="z22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Результаты оценки: ______________________________</w:t>
      </w:r>
    </w:p>
    <w:bookmarkEnd w:id="1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