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4142" w14:textId="3264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21 декабря 2022 года № 257 "О бюджете сельского округа Актобе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12 мая 2023 года № 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153 315,5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145 749,5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157 125,2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3 809,7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3 809,7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257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2023 год за счет районного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Т. Салкынбаева села Актобе,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среднего ремонта улиц Б.Каскырбаева, Мусирбаева, Сейтенова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экспертизы проекта строительства подъездной дороги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