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1592" w14:textId="eb01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№263 "О бюджете сельского округа Жосалы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июня 2023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Жосалы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75 343,4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74 125,4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75 432,1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2023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Торебай би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проектно-сметную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размещение современных осветительных устройств по улице П.Байшоралы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