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16d9" w14:textId="c3d1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поселка Жосалы на 2023-2025 годы" от 21 декабря 2022 года № 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1 026 114,1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81 042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934 042,1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1 030 052,2 тысяч тенге.".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250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кентін абаттандыру, санитарлық тазалағын қамтамасыз ету мақсатында МТЗ 80,2 тракторын сатып алу жұмыстары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парков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памятника участникам таджикской Афганской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посадке деревьев и саженцев в парк "Жастар"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аппарата акима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необходимых для газового отопления здания администрации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благоустройству многоэтажных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Тырнакбаев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Сатпаева, Батыс и тупикаБатыс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Алтынсарина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Б. Момышулы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Достык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Жангельдина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Сарке батыра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Мамедова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Байтерекова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Алибая Ахуна, Молдагуловой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Айсаутова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Жамбыла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проведение экспертизы работ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12 улиц, средний ремонт 9 улиц в поселке Жосалы и разработка проектно-сметной документации на строительство пешеходных дорожек 3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пешеходных дорожек по улицам Ауэзова, Сейтжана Ахуна в поселке Жосалы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по улице М. Шокая в поселке Жосалы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строительству пешеходного перехода к улице Байзак теги в поселке Жосалы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Келембет батыра в поселке Жосалы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У. Томанова в поселке Жосалы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Нуржигита Накипова в поселке Жосалы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Кабылан батыра в поселке Жосалы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Комекбая Каракозова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Алимбая Алиаскарова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Муханбеткали Чингизова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Береке(ЖД казарма)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и экспертизе ПСД на капитальный ремонт улицы Смагула Искакова в поселке Жосалы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Сырлытам в поселке Жосалы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Ж. Есетулы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Сырдарьи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Акмаржана в поселке Жосалы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 Меней батыра, Тоганас батыра, Кшенова, Адиловой в поселке Жосалы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Конырбая Мукиргегенова в поселке Жосалы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Карима Кобеева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Сакена Сейфуллина в поселке Жосалы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Шаймердена Шегебаева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Тауелсиздик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Алтынасар в поселке Жосалы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улицы Турмагамбета Изтлеуова в поселке Жосалы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берега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постаментов(билбордов) в целях благоустройства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поливу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арыков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прокладке трубопроводов для отвода воды от канала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цистерн для сбора воды в 2 штуки на Аллее "Казахское ханство"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малых архитектурных форм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опор уличного освещения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2 434,7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устройства для нанесения дорожных разметок на автомобильные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улицы Тауекелова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пешеходных дорожек на улице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пляжа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скульптуры рыбы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металлической арки в центральной площади в количестве 6 штук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проектов по "Ауыл-Ел бесігі" в центре "Ұлттық сапа"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берега канала Шығыс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трансфертов на освещение улиц поселка Жосалы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Искакова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 Наметша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 Муратбаева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Каирбекулы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светильников мощностью 100 Вт на металлических опорах вместо старых опор освещения улиц Мусырбаева, Томанова, М. Шокая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поселка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