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c4cb" w14:textId="b79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2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15 083 821,3 тысяч тенге, в том числе:</w:t>
      </w:r>
    </w:p>
    <w:bookmarkEnd w:id="1"/>
    <w:bookmarkStart w:name="z2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2 085 219,5 тысяч тенге;</w:t>
      </w:r>
    </w:p>
    <w:bookmarkEnd w:id="2"/>
    <w:bookmarkStart w:name="z2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159 615,5 тысяч тенге;</w:t>
      </w:r>
    </w:p>
    <w:bookmarkEnd w:id="3"/>
    <w:bookmarkStart w:name="z2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5 540,9 тысяч тенге;</w:t>
      </w:r>
    </w:p>
    <w:bookmarkEnd w:id="4"/>
    <w:bookmarkStart w:name="z2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12 833 445,4 тысяч тенге;</w:t>
      </w:r>
    </w:p>
    <w:bookmarkEnd w:id="5"/>
    <w:bookmarkStart w:name="z2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17 456 305,8 тысяч тенге;</w:t>
      </w:r>
    </w:p>
    <w:bookmarkEnd w:id="6"/>
    <w:bookmarkStart w:name="z2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363 133 тысяч тенге;</w:t>
      </w:r>
    </w:p>
    <w:bookmarkEnd w:id="7"/>
    <w:bookmarkStart w:name="z2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527 956 тысяч тенге;</w:t>
      </w:r>
    </w:p>
    <w:bookmarkEnd w:id="8"/>
    <w:bookmarkStart w:name="z2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164 823 тысяч тенге;</w:t>
      </w:r>
    </w:p>
    <w:bookmarkEnd w:id="9"/>
    <w:bookmarkStart w:name="z2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3 964 тысяч тенге;</w:t>
      </w:r>
    </w:p>
    <w:bookmarkEnd w:id="10"/>
    <w:bookmarkStart w:name="z2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3 964 тысяч тенге;</w:t>
      </w:r>
    </w:p>
    <w:bookmarkEnd w:id="11"/>
    <w:bookmarkStart w:name="z2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-2 739 581,5 тысяч тенге;</w:t>
      </w:r>
    </w:p>
    <w:bookmarkEnd w:id="13"/>
    <w:bookmarkStart w:name="z2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2 739 581,5 тысяч тенге;</w:t>
      </w:r>
    </w:p>
    <w:bookmarkEnd w:id="14"/>
    <w:bookmarkStart w:name="z2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2 725 605,4 тысяч тенге;</w:t>
      </w:r>
    </w:p>
    <w:bookmarkEnd w:id="15"/>
    <w:bookmarkStart w:name="z2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180 348 тысяч тенге;</w:t>
      </w:r>
    </w:p>
    <w:bookmarkEnd w:id="16"/>
    <w:bookmarkStart w:name="z2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194 324,1 тысяч тенге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2024 год с районного бюджета в областной бюджет определены нормативы распределения доходов в нижеследующих размерах: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2024-2026 годы передаваемые объемы бюджетной субвенций в районный бюджет установлены в нижеследующих размерах: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6 198 115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6 657 552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4 191 408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2024-2026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128 197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69 889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86 680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76 008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67 389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59 597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79 131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63 206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72 227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83 439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86 892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61 587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57 526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69 037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141 532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77 326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95 588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83 895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74 135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65 589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85 549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68 959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77 536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91 546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94 847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67 175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62 866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74 950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142 621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74 808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95 934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84 726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74 968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66 322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86 590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69 180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78 263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92 599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95 893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67 934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63 662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75 502 тысяч тенге.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районном бюджете, на 2024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районном бюджете,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за счет средств республиканского бюджета предусмотрены кредиты на реализацию мер социальной поддержки специалистов 527 956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2024 год за счет кредитов из областного бюджета из средств внутренних займов предусмотрены кредиты на выкуп готового жилья для его последующего предоставления в аренду очередникам местного исполнительного органа по Кармакшинскому району 2 197 649,4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Кармакшинского районного маслихата Кызылординской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Кармакшинского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трансферты в областной бюджет в связи с передачей функций отделов регистрации актов гражданского состояния с районного на республиканский уровень 8 938 тысяч тенге.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трансферты в областной бюджет в связи с передачей функций центра занятости с районного на областной уровень 2 255 512 тысяч тенге.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трансферты в областной бюджет в связи с передачей функций государственного закупа с районного на областной уровень 18 542 тысяч тенге.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погашение бюджетных кредитов, выданных физическим лицам для реализаций мер социальной поддержки специалистов, на 2024 год в размере 164 823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2024 год в сумме 162 707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Кармакшинского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возврат неиспользованных (недоиспользованных) целевых трансфертов, выделенных из областного бюджета в 2023 году в областной бюджет в сумме 17 740,3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Кармакшинского районного маслихата Кызылординской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Предусмотреть возврат в областной бюджет целевых трансфертов на развитие, выделенных в прошлом финансовом году, неиспользованных (недоиспользованных) в полном объеме, разрешенных к использованию по решению местного исполнительного органа в сумме 2 713,7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12-2 в соответствии с решением Кармакшинского районного маслихата Кызылординской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Кармакшинского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Предусмотреть 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2023 году в областной бюджет в сумме 107 957,9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12-3 в соответствии с решением Кармакшинского районного маслихата Кызылординской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Кармакшинского районного маслихата Кызылординской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12-4. Предусмотреть возврат неиспользованных (недоиспользованных) кредитов, выделенных из республиканского бюджета в областной бюджет в сумме 15 525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12-4 в соответствии с решением Кармакшинского районного маслихата Кызылординской области от 22.04. 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12-5. За счет остатков бюджетных средств 2023 года использовать (доиспользовать) в 2024 году неиспользованные (недоиспользованные) 3 217,3 тысяч тенге целевых трансфертов на развитие, выделенных из областного бюджета в 2023 году согласно приложению 6 настоящего решения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12-4 в соответствии с решением Кармакшинского районного маслихата Кызылординской области от 22.04. 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17456305,8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-2739581,5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105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105</w:t>
            </w:r>
          </w:p>
        </w:tc>
      </w:tr>
    </w:tbl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2024 год, выделенные за счет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Кармакшинского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1 722 419,5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генерального плана поселка Жосалы Кармакшинского района, корректировка схем развития и застройки (упрощенных генеральных планов) сельских населенных пунктов Акай, Дур Онгар, Актобе,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подземных и надземных инженерных сетей на застроенной территории поселка Жосалы (площадь 943 га в 2024 году)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Антай Куланбаева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Турмагамбет Изтлеуова, улицы Каракисык Косулы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улиц Н. Жанаева, У.Байменова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Жанкожа батыр, Жаримбет би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С. Ыскакова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Мамыр, переулок Аманкельди, переулок Муратбаева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У. Томанова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"Самара-Шымкент-Акжар-Турмагамбет-Комекбаев" 27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2 325 633,9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Актобе,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Ирколь,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Т. Комекбаев,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подводящих газопроводов и внутриквартальных газораспределительных сетей в мкр. "Тәуелсіздік"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мавзолею Марал Ишан"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физкультурно-оздоровительного комплекса в поселке Акай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"Переоборудование под газовое топливо отопительного котла здания ясли-сада №25 города Байконур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 отопительного котла здания ясли-сада №25 города Байконур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от автомобильной трассы Жалагаш-Жосалы до мавзолея Марал Ишан.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автономной котельной для административного здания КГУ "Ғарыш-инфрақұрылым" управления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спортивного комплекса в селе ІІІ Интернационал Кармакшинского района. Корректировка"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спортивного комплекса в селе Жанажол, Кармакшинского района"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4 048 053,4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2024 год, выделенные за счет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А.Кунанбаева в сельском округе Акжар Кармакшинского района (Ауыл –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ІІІ Интернационал Кармакшинского района Кызылординской области. Корректировка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Жанажол Кармакшинского района Кызылординской области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подводящих газопроводов и внутриквартальных газораспределительных сетей в микрорайоне "Тәуелсіздік"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в населенном пункте Актобе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в населенном пункте Т. Комекбаев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в населенном пункте Ирколь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счет остатков бюджетных средств 2023 года использовать (доиспользовать) в 2024 году неиспользованные (недоиспользованные) целевые трансферты на развитие, выделенных из областного бюджета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6- в соответствии решением Кармакшинского районного маслихата Кызылординской области от 22.04. 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01.01.2024); в редакции решения Кармакшинского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КГКП ясли-сад №11 в селе Дур Онгар Кармакшинского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