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9950" w14:textId="5a59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155 666,9 тысяч тенге, в том числе:</w:t>
      </w:r>
    </w:p>
    <w:bookmarkStart w:name="z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36 427,9 тысяч тенге;</w:t>
      </w:r>
    </w:p>
    <w:bookmarkEnd w:id="2"/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6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2 264,8 тысяч тенге;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116 974,2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158 780,5 тысяч тенге;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- 3 113,6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3 113,6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3 113,6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30.10.2024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26.12.2024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объем бюджетной субвенций, передаваемый из районного бюджета в бюджет сельского округа Акай установлен в размере 86 680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Акай,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возврат неиспользованных (недоиспользованных) целевых трансфертов, выделенных из областного бюджета в 2023 году в районный бюджет в сумме 0,1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возврат неиспользованных (недоиспользованных) целевых трансфертов, выделенных из районного бюджета в 2023 году в районный бюджет в сумме 449,9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Утвердить целевые трансферты, предусмотренные в бюджете сельского округа Акай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108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108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2024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улицы Коркыт ата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улицы Космонавтов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дому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проектно-сметной документации на средний ремонт 5 улиц (Төле би, Жанқожа батыр, Құншығаров, Қорқыт ата, Ғарышкерлер) в селе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экспертизы проектно-сметной документации на средний ремонт 5 улиц в селе Акай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проектно-сметной документации на строительство гравийных дорог 22 улиц села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LED 5 х 6 м экрана в дом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5 автобусных остановок на пересечения улиц между дорогой на аэрапортКрайний и парком Достык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регистрация и подготовку технического паспорта на 23 улицы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акта о предоставлений права частной собственности на земельный участок на 23 улицы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материалов для установки светильников освещения в вечернее время открытой площадки ВАИ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108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2024 год за счет республиканского бюджета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