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20f9" w14:textId="9fc2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Акжар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декабря 2023 года № 110.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Акжар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151 320,3 тысяч тенге в том числе;</w:t>
      </w:r>
    </w:p>
    <w:bookmarkStart w:name="z7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6 005 тысяч тенге;</w:t>
      </w:r>
    </w:p>
    <w:bookmarkEnd w:id="2"/>
    <w:bookmarkStart w:name="z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 тысяч тенге;</w:t>
      </w:r>
    </w:p>
    <w:bookmarkEnd w:id="3"/>
    <w:bookmarkStart w:name="z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242 тысяч тенге;</w:t>
      </w:r>
    </w:p>
    <w:bookmarkEnd w:id="4"/>
    <w:bookmarkStart w:name="z7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144 829,3 тысяч тенге;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151 640,1 тысяч тенге;</w:t>
      </w:r>
    </w:p>
    <w:bookmarkStart w:name="z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- 0;</w:t>
      </w:r>
    </w:p>
    <w:bookmarkEnd w:id="6"/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бюджета(профицит)- -319,8 тысяч тенге;</w:t>
      </w:r>
    </w:p>
    <w:bookmarkEnd w:id="12"/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бюджета(использование профицита ) -319,8 тысяч тенге;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займом - 0;</w:t>
      </w:r>
    </w:p>
    <w:bookmarkEnd w:id="15"/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- 319,8 тысяч тенге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Кармакшинского районного маслихата Кызылординской области от 30.10.2024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2024 году объем бюджетной субвенций, передаваемый из районного бюджета в бюджет сельского округа Акжар установлен в размере 83 439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трансферты,предусмотренные в бюджете сельского округа Акжар на 2024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трансферты,предусмотренные в бюджете сельского округа Акжар на 2024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возврат неиспользованных (недоиспользованных) целевых трансфертов, выделенных из районного бюджета в 2023 году в районный бюджет в сумме 0,5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Кармакшинского районного маслихата Кызылординской области от 30.10.2024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собсьвенности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 сельских населенных пунктов в рамках проекта "Ауыл –Ел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Акжар на 2024 год за счет республиканского бюджета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развития: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Развитие социальной и инженерной инфраструктуры сельских поселений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стройтельство улицы А.Кунанбаева в селе Акжар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отдельным категориям государственных служащих, работников организаций, работников казенных предприятий, содержащихся за счет средств государственного бюджета.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сельского округа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клуба им.С.Бортебайулы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110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учтенные за счет средств районного бюджета в бюджете Акжарского сельского округа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Кармакшинского районного маслихата Кызылординской области от 30.10.2024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паспорта по улице К.Изтлеуова на въезде в 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для сельского клуба имени Сарсенбая Бортебайулы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мебели для аппарата акима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развития: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экспертизы качества работы и материала объекта строительства улицы Абай Кунанбаева в селе Акжар Кармакшинского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