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8dfd" w14:textId="62a8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97 438 тысяч тенге, в том числе:</w:t>
      </w:r>
    </w:p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8 175 тысяч тенге;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89 263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97 800,6 тысяч тенге;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362,6 тысяч тенге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объем бюджетной субвенций, передаваемый из районного бюджета в бюджет сельского округа Жанажол установлен в размере 79 131 тысяч тенге.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 в 2023 году в районный бюджет в сумме 0,7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2023 году в районный бюджет в сумме 2,4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Утвердить целевые трансферты, предусмотренные в бюджете сельского округа Жанажол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2-4. Утвердить целевые трансферты, предусмотренные в бюджете сельского округа Жанажол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2-4 в соответствии с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2024 год за счет республиканского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клуб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АДАМ"МӘДЕНИ ТӘРБИЕ ОРТАЛЫҒЫ" к клубу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внесение 1 штатной единицы хореографа к клубу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по регистрации и получению государственного акта освещенных улиц Қ.Бексебаев, И.Мыханов, Е.Жаманқұлов, Дүр Оңғар в селе Дүр Оңғар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по регистрации и получению техпаспорта освещенных улиц Қ.Бексебаев, И.Мыханов, Е.Жаманқұлов, Дүр Оңғар в селе Дүр Оңғар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устройства оповещения в связи с отсутствием системы антитеррористической сигнализации в клубе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ЛЭД экрана для сцены клуба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