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e457" w14:textId="6a8e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Актобе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декабря 2023 года № 113.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Актобе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137 809,2 тысяч тенге, в том числе:</w:t>
      </w:r>
    </w:p>
    <w:bookmarkStart w:name="z6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15 365,6 тысяч тенге;</w:t>
      </w:r>
    </w:p>
    <w:bookmarkEnd w:id="2"/>
    <w:bookmarkStart w:name="z6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3"/>
    <w:bookmarkStart w:name="z6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6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122 193,6 тысяч тенге;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138 258,1 тысяч тенге;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- 448,9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448,9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Кармакшинского районного маслихата Кызылординской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Кармакшинского районного маслихата Кызылординской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30.10.2024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2024 году объем бюджетной субвенций, передаваемый из районного бюджета в бюджет сельского округа Актобе установлен в размере 72 227 тысяч тенге.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Актобе, на 2024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возврат неиспользованных (недоиспользованных) целевых трансфертов, выделенных из областного бюджета в 2023 году в районный бюджет в сумме 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Кармакшинского районного маслихата Кызылординской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Утвердить целевые трансферты, предусмотренные в бюджете сельского округа Актобе на 2024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Кармакшинского районного маслихата Кызылординской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30.10.2024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113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113</w:t>
            </w:r>
          </w:p>
        </w:tc>
      </w:tr>
    </w:tbl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Актобе на 2024 год за счет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- в редакции решения Кармакшинского районного маслихата Кызылординской области от 30.10.2024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49 806,6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улиц села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вывески с объемными освещенными буквами "АДАЛ АДАМ" МӘДЕНИ ТӘРБИЕ ОРТАЛЫҒЫ" к клубу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спортивной площадки села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фонд оплаты труда 1 внештатного работника (методиста) в аппарат акима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улицы Ы.Сейтенова в селе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 сотрудника аппарата акима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качества работы и материала среднего ремонта улицы Ы.Сейтенова в селе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проведения экспертизы среднего ремонта улиц Ы.Алтынсарин, Кеңсе и Н.Сералиева в селе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проведения экспертизы освещения улиц Ы.Алтынсарин, А.Иманов, І.Мүсірбаев и Б.Қасқырбаева в селе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документацию земельного акта строящего объекта ипподрома в селе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повторную разработку проектно-сметной документации среднего ремонта улицы Ы.Сейтенова в селе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113</w:t>
            </w:r>
          </w:p>
        </w:tc>
      </w:tr>
    </w:tbl>
    <w:bookmarkStart w:name="z5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Актобе на 2024 год за счет республиканского бюджета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Кармакшинского районного маслихата Кызылординской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1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сельского округа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