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e75b" w14:textId="106e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Т.Комекбаева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2023 года № 114.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Т.Комекбаев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125 277 тысяч тенге, в том числе:</w:t>
      </w:r>
    </w:p>
    <w:bookmarkStart w:name="z9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5 165,9 тысяч тенге;</w:t>
      </w:r>
    </w:p>
    <w:bookmarkEnd w:id="2"/>
    <w:bookmarkStart w:name="z9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9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452 тысяч тенге;</w:t>
      </w:r>
    </w:p>
    <w:bookmarkEnd w:id="4"/>
    <w:bookmarkStart w:name="z9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119 659,1 тысяч тенге;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125 527,3 тысяч тенге;</w:t>
      </w:r>
    </w:p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- 250,3 тысяч тенге;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250,3 тысяч тенге;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Кармакшинского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2024 год объем бюджетной субвенций, передаваемый из районного бюджета в бюджет сельского округа Т.Комекбаева установлен в размере 69 037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Т.Комекбаева, на 2024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0,1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Утвердить целевые трансферты, предусмотренные в бюджете сельского округа Т.Комекбаев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114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2024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Кармакшинского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государственной экспертизы на бурение скважин для водоснабжения в районе Қандыарал и Түйеқыстау на территории сельского округа Т.Комекбаева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в сельском округе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К.Куанбаев в селе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культурные мероприятия "Ауыл күні" сельскому клубу Т.Комекбаева в связи с 60 летием села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документации улиц А.Құнанбаев, Жаңақала села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товаров для освещения улиц Балқы Базар и Жаңақала села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4 штуки стола, 15 штук стульев, 1 штук шкафа для аппарата акима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проектно-смтеной документации среднего ремонте улицы Тәуелсіздік села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проектно-смтеной документации среднего ремонте улицы Балқы-Базар села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№114</w:t>
            </w:r>
          </w:p>
        </w:tc>
      </w:tr>
    </w:tbl>
    <w:bookmarkStart w:name="z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2024 год за счет республиканского бюджета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