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b713c" w14:textId="e8b7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Алдашбай Ахун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25 декабря 2023 года № 116.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алдашбай Ахун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123 751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2 738 тысяч тенге;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121 013 тысяч тенге;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123 772,5 тысяч тенге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- 21,5 тысяч тенге;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21,5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с изменениями, внесенными решениями Кармакшинского районного маслихата Кызылординской области от 24.05.2024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26.12.2024 </w:t>
      </w:r>
      <w:r>
        <w:rPr>
          <w:rFonts w:ascii="Times New Roman"/>
          <w:b w:val="false"/>
          <w:i w:val="false"/>
          <w:color w:val="00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2024 году объем бюджетной субвенций, передаваемый из районного бюджета в бюджет сельского округа Алдашбай Ахун установлен в размере 61 587 тысяч тенге.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Алдашбай Ахун, на 2024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Предусмотреть возврат неиспользованных (недоиспользованных) целевых трансфертов, выделенных из районного бюджета в 2023 году в районный бюджет в сумме 0,7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Утвердить целевые трансферты, предусмотренные в бюджете сельского округа Алдашбай Ахун на 2024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Кармакшинского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Поступления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3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4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Алдашбай Ахун на 2026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Кармакшинского районного маслихата Кызылординской области от 26.12.2024 </w:t>
      </w:r>
      <w:r>
        <w:rPr>
          <w:rFonts w:ascii="Times New Roman"/>
          <w:b w:val="false"/>
          <w:i w:val="false"/>
          <w:color w:val="ff0000"/>
          <w:sz w:val="28"/>
        </w:rPr>
        <w:t>№ 230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59 359,0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работы по паспортизации села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8 953,8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проведение государственной экспертизы на бурение скважин для водоснабжения в районе канала Бекет құм и Шырпылы ой на территории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детской игровой площадки в населенном пункте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15 749,7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вывески с объемными освещенными буквами "АДАЛ АДАМ" МӘДЕНИ ТӘРБИЕ ОРТАЛЫҒЫ" к клубу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"Площади Тагзым"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10 888,6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арки въездной в целях благоустройства сельского округа Алдашбай-Ахун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пешеходной дорожки улицы Майлыозек в сельском округе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приобретение жилого дома для здания детского сада сельского округа Алдашбай Ахун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получение заключения ведомственной экспертизы среднего ремонта Ә.Егізбаев, Түпбөгет, Ынтымақ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2023 года № 116</w:t>
            </w:r>
          </w:p>
        </w:tc>
      </w:tr>
    </w:tbl>
    <w:bookmarkStart w:name="z5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Алдашбай Ахун на 2024 год за счет республиканского бюджета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Кармакшинского районного маслихата Кызылординской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сельского округа Алдашбай Ахун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