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8082" w14:textId="ec98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Куандария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Куандария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2024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доходы – 131 474,3 тысяч тенге, в том числе:</w:t>
      </w:r>
    </w:p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3 438,2 тысяч тенге;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3"/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3 142,4 тысяч тенге;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124 837,7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131 525,2 тысяч тенге;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- 50,9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50,9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2024 году объем бюджетной субвенций, передаваемый из районного бюджета в бюджет сельского округа Куандария установлен в размере 57 526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Куандария, на 2024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возврат неиспользованных (недоиспользованных) целевых трансфертов, выделенных из областного бюджета в 2023 году в районный бюджет в сумме 0,1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Утвердить целевые трансферты, предусмотренные в бюджете сельского округа Куандария на 2024 год за счет республиканского бюджета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117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117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117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2024 год за счет районного бюджета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паспортизации возле въезда в село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проведение государственной экспертизы на бурение скважин для водоснабжения в районе Адыкожа и Аккыр на территории сельского округа Куандария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расходы по содержанию нового здания сельского клуба Куандария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и детской площадки по улице Ю.Гагарина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территории административного здания, расположенного вдоль улицы Бәйтерек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трансформатора КТПН-250-10/0,4 кВ для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культурное мероприятие "День села", посвященное 60-летию села Куандарья клубу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сада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товаров для освещения улицы Шалгасқат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декоративное освещение ночных светильников улиц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1 штата караула в аппарат акима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4-х штук кресла работникам аппарата акима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20 штук стульев для аппарата акима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117</w:t>
            </w:r>
          </w:p>
        </w:tc>
      </w:tr>
    </w:tbl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2024 год за счет республиканского бюджета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