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3f9c" w14:textId="4a83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Иркульского сельского округа Шиелийского района Кызылординской области от 20 ноября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Казахстан", на основании заключения Кызылординской областной ономастической комиссии от 28 апреля 2021 года и учитывая мнение местного населения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в аппарат акима сельского округа Иркуль, село Ы.Жахаева: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безымянная улица – имя Сұлтан Қалымбетов;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безымянная улица – имя Әділов Төлеу;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безымянная улица – имя Ақмешіт наименование;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Иркульского аульного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