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835c" w14:textId="91d8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 мая 2023 года № 2-6.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административным государственным служащим корпуса "Б" (за исключением лиц, занимающих руководящие должности) аппаратов акимов сел, поселков, сельских округов прибывшим для работы и проживания в сельские населенные пункты Жалагашского района, подъемное пособие и социальную поддержку для приобретения или строительства жилья на 2023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