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b56" w14:textId="5fa6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27 декабря 2022 года № 31-9 "О бюджете сельского округа Жанаталап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Жанаталап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85 091,8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83 882,8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89,5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