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c913" w14:textId="1cac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18 ноября 2022 года №27-19 "Об утверждении методики оценки деятельности административных государственных служащих корпуса "Б" государственного учреждения "Аппарат Жалагашского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июня 2023 года № 4-6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18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27-19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Жалагашского районного маслихата"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Жалагашского районного маслихата",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Жалагашского районного маслихата"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июня 2023 года № 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2022 года № 27-19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Жалагашского районного маслихата"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согласно Типовой методике оценки деятельности административных государственных служащих корпуса "Б" утвержденный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Жалагашского районного маслихата" (далее – служащие корпуса "Б").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А-1,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/государственного органа или служащий корпуса "Б";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методике.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0"/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самостоятельность и навыки принятия решений;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методике.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методике.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8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