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c898" w14:textId="6d7c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 "О бюджете поселка Жалагаш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Жалагаш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1 644 159,5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138 536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1 495 911,5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1 645 664,1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1 504,6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аула,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поселка Жалагаш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1 229 050,5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10-ти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М. Шаменова, Кыстаубаева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