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85f7" w14:textId="bd28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2022 года № 31-3 "О бюджете сельского округа Аккыр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13 ноября 2023 года № 9-4.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Аккыр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Аккыр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99 038,8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1 978,4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96 960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99 662,6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- 623,8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623,8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623,8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31-3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Аккыр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