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cdba" w14:textId="974c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2022 года № 31-6 "О бюджете сельского округа Бухарбай батыр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13 ноября 2023 года № 9-7.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Бухарбай батыр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Бухарбай батыр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277 552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2 936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1 139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273 477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278 299,6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-747,6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747,6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747,6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31-6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учреждений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31-6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бюджет аульного округа в рамках проекта "Ауыл-Ел бесігі"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А.Толеубаева, Бухарбай батыр, А.Кунанбаева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