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6506" w14:textId="0d96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31-7 "О бюджете сельского округа Енбек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94 524,4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1 086,4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90 257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94 635,9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111,5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111,5тысяч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31-7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районного бюджета В бюджет сельского округа Енбек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Дауитбаева, Абая, М.Байдильдаева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