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6f73" w14:textId="98b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31-8 "О бюджете сельского округа Жанадария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2023 года № 11-1.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Жанадария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64 965,7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