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0f99" w14:textId="1be0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31-10 "О бюджете сельского округа Каракеткен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12 декабря 2023 года № 11-2.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Каракеткен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Каракеткен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104 420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100 380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104 820,6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