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0765" w14:textId="04f0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31-13 "О бюджете сельского округа Мырзабай ахун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12 декабря 2023 года № 11-4.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Мырзабай ахун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Мырзабай ахун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62 322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62 707,2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2023 года № 11-4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