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7f51" w14:textId="68a7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Жалагаш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Жалагаш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453 545,1 тысяч тенге, в том числе:</w:t>
      </w:r>
    </w:p>
    <w:bookmarkEnd w:id="1"/>
    <w:bookmarkStart w:name="z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134 411,9 тысяч тенге;</w:t>
      </w:r>
    </w:p>
    <w:bookmarkEnd w:id="2"/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3 662,1 тысяч тенге;</w:t>
      </w:r>
    </w:p>
    <w:bookmarkEnd w:id="3"/>
    <w:bookmarkStart w:name="z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13 913 тысяч тенге;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301 558,1 тысяч тенге;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455 314,1 тысяч тенге;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-1769 тысяч тенге;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1769 тысяч тенге;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Вернуть в районный бюджет 40,6 тысяч тенге из средств, выделенных из областного бюджета за счет остатков бюджетных средств 2023 года, по неиспользованным (недоиспользованным) суммам целевых трансфертов, выделенных в 2023 году.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Жалагашского районного маслихата Кызылординской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12-3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