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2edb" w14:textId="9482e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Аккум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Аккум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414 472 тысяч тенге, в том числе: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6 301 тысяч тенге;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 тысяч тенге;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407 883 тысяч тенге;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415 073,6 тысяч тенге;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-601,6 тысяч тенге;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601,6 тысяч тенге;</w:t>
      </w:r>
    </w:p>
    <w:bookmarkEnd w:id="14"/>
    <w:bookmarkStart w:name="z6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целевые текущие трансферты предусмотренные из областного бюджета в бюджет сельского округа в рамках проекта "Ауыл-Ел бесігі"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12-4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2024 год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12-4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12-4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предусмотренные из областного бюджета в бюджет сельского округа в рамках проекта "Ауыл-Ел бесігі"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(10 улиц) автомобильных дорог в селе Аккум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