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5be7" w14:textId="1765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Аккыр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Аккыр на 2024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107 457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3341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3 750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–100 366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107 942,7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-485,7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485,7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Аккыр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2024 год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0"/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№ 12-5 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12-5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Аккыр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