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900" w14:textId="64df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111 912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7 932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2 273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101 707тысяч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112 878,7 тысяч тенге;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-966,7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966,7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12-6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№ 12-6 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