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e5d2" w14:textId="850e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Аламесек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Аламесек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638 850,4 тысяч тенге, в том числе:</w:t>
      </w:r>
    </w:p>
    <w:bookmarkEnd w:id="1"/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8 922 тысяч тенге;</w:t>
      </w:r>
    </w:p>
    <w:bookmarkEnd w:id="2"/>
    <w:bookmarkStart w:name="z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629 928,4 тысяч тенге;</w:t>
      </w:r>
    </w:p>
    <w:bookmarkEnd w:id="5"/>
    <w:bookmarkStart w:name="z7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641 497,4 тысяч тенге;</w:t>
      </w:r>
    </w:p>
    <w:bookmarkEnd w:id="6"/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-2647 тысяч тенге;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2647 тысяч тенге;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целевые текущие трансферты предусмотренные из областного бюджета в бюджет сельского округа в рамках проекта "Ауыл-Ел бесігі"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2024 год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12-7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сельского округа в рамках проекта "Ауыл-Ел бесігі"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Т. Бисембаева, Булебай би, Омирбай шешен, Жана жарма, Сарман батыра в селе Есет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