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8dd0" w14:textId="a4f8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Бухарбай батыр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Бухарбай батыр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109 741 тысяч тенге, в том числе:</w:t>
      </w:r>
    </w:p>
    <w:bookmarkEnd w:id="1"/>
    <w:bookmarkStart w:name="z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13 780 тысяч тенге;</w:t>
      </w:r>
    </w:p>
    <w:bookmarkEnd w:id="2"/>
    <w:bookmarkStart w:name="z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 тысяч тенге;</w:t>
      </w:r>
    </w:p>
    <w:bookmarkEnd w:id="4"/>
    <w:bookmarkStart w:name="z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95 822 тысяч тенге;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110 149,3 тысяч тенге;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-408,3 тысяч тенге;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408,3 тысяч тенге;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2023 года целевые трансферты, выделенные в 2023 году, возвращены в районный бюджет из средств, выделенных из областного бюджета по неиспользованным (неиспользованным) суммам 0,4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00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учреждений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2022 года № 12-8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12-8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КГКП "Дом культуры в селе Букарбай батыр"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