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2787" w14:textId="f272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Енбек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25 декабря 2023 года № 12-9.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Енбек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4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110 327 тысяч тенге, в том числе:</w:t>
      </w:r>
    </w:p>
    <w:bookmarkEnd w:id="1"/>
    <w:bookmarkStart w:name="z4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3 437 тысяч тенге;</w:t>
      </w:r>
    </w:p>
    <w:bookmarkEnd w:id="2"/>
    <w:bookmarkStart w:name="z4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4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4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–106 890 тысяч тенге;</w:t>
      </w:r>
    </w:p>
    <w:bookmarkEnd w:id="5"/>
    <w:bookmarkStart w:name="z4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111 177,8 тысяч тенге;</w:t>
      </w:r>
    </w:p>
    <w:bookmarkEnd w:id="6"/>
    <w:bookmarkStart w:name="z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-850,8 тысяч тенге;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850,8 тысяч тенге;</w:t>
      </w:r>
    </w:p>
    <w:bookmarkEnd w:id="14"/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850,8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Жалагашского районного маслихата Кызылординской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27-7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2022 года № 12-9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2024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Жалагашского районного маслихата Кызылординской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27-7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12-9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12-9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