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fddb" w14:textId="7cdf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31-10 "О бюджете сельского округа Каракеткен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Каракеткен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104 820,6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