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054e" w14:textId="e5e0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31-11 "О бюджете сельского округа Макпалкол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Макпалкол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175 639,8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171 648,2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175 942,2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302,4тысяч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