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e7cb" w14:textId="726e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31-12 "О бюджете сельского округа Мадениет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Мадениет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Мадениет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102 834тысяч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103 313,8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479,8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